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2025年04月22日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1.203236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1.203236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1.203236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1.203236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2025年04月23日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