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2025年04月24日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1.148893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1.148893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1.148893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1.148893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2025年04月25日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