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2025年04月29日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1.203616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1.203616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1.203616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1.203616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2025年04月30日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