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2025年05月06日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1.204097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1.204097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1.204097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1.204097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2025年05月07日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