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2025年05月08日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1.150255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1.150255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1.150255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1.150255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2025年05月09日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