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2025年05月13日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1.204979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1.204979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1.204979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1.204979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2025年05月14日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