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1.053670</w:t>
            </w:r>
          </w:p>
        </w:tc>
        <w:tc>
          <w:tcPr>
            <w:tcW w:w="945" w:type="pct"/>
            <w:vAlign w:val="center"/>
          </w:tcPr>
          <w:p w:rsidR="00DB6881" w:rsidRPr="0044278B" w:rsidRDefault="00CF5526" w:rsidP="00DC508E">
            <w:pPr>
              <w:spacing w:line="460" w:lineRule="exact"/>
              <w:jc w:val="center"/>
            </w:pPr>
            <w:r w:rsidRPr="00CF5526">
              <w:rPr>
                <w:lang w:eastAsia="zh-CN"/>
              </w:rPr>
              <w:t>1.095770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1.053670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1.053670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bookmarkStart w:id="0" w:name="_GoBack"/>
      <w:bookmarkEnd w:id="0"/>
      <w:r>
        <w:rPr>
          <w:rFonts w:hint="eastAsia"/>
          <w:lang w:eastAsia="zh-CN"/>
        </w:rPr>
        <w:t>2025年05月</w:t>
      </w:r>
      <w:r w:rsidR="000019C2">
        <w:rPr>
          <w:rFonts w:hint="eastAsia"/>
          <w:lang w:eastAsia="zh-CN"/>
        </w:rPr>
        <w:t>2</w:t>
      </w:r>
      <w:r w:rsidR="000019C2">
        <w:rPr>
          <w:lang w:eastAsia="zh-CN"/>
        </w:rPr>
        <w:t>2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80" w:rsidRDefault="00E16480" w:rsidP="0044278B">
      <w:pPr>
        <w:spacing w:after="0" w:line="240" w:lineRule="auto"/>
      </w:pPr>
      <w:r>
        <w:separator/>
      </w:r>
    </w:p>
  </w:endnote>
  <w:endnote w:type="continuationSeparator" w:id="0">
    <w:p w:rsidR="00E16480" w:rsidRDefault="00E1648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80" w:rsidRDefault="00E16480" w:rsidP="0044278B">
      <w:pPr>
        <w:spacing w:after="0" w:line="240" w:lineRule="auto"/>
      </w:pPr>
      <w:r>
        <w:separator/>
      </w:r>
    </w:p>
  </w:footnote>
  <w:footnote w:type="continuationSeparator" w:id="0">
    <w:p w:rsidR="00E16480" w:rsidRDefault="00E1648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CF5526"/>
    <w:rsid w:val="00D06125"/>
    <w:rsid w:val="00D7261B"/>
    <w:rsid w:val="00D7596C"/>
    <w:rsid w:val="00DB6881"/>
    <w:rsid w:val="00DC508E"/>
    <w:rsid w:val="00E16480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F38FA-9101-469D-946C-7A04C1BC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13</cp:revision>
  <dcterms:created xsi:type="dcterms:W3CDTF">2013-12-23T23:15:00Z</dcterms:created>
  <dcterms:modified xsi:type="dcterms:W3CDTF">2025-05-22T09:30:00Z</dcterms:modified>
  <cp:category/>
</cp:coreProperties>
</file>