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2025年05月29日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1.150935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1.150935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1.150935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1.150935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2025年05月30日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