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2025年06月05日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1.151511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1.151511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1.151511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1.151511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2025年06月06日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