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2025年06月10日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1.206635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1.206635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1.206635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1.206635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2025年06月11日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