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建信理财私行专享“福星”固收类9个月定开式产品第1期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JXFX9MGS210707001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建信理财私行专享“福星”固收类9个月定开式产品第1期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JXFX9MGS210707001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2025年06月10日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1.129516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1.129516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1.129516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1.129516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2025年06月11日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