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2025年06月17日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1.207313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1.207313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1.207313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1.207313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2025年06月18日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