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87E42">
      <w:pPr>
        <w:pStyle w:val="3"/>
        <w:jc w:val="center"/>
        <w:rPr>
          <w:lang w:eastAsia="zh-CN"/>
        </w:rPr>
      </w:pPr>
      <w:r>
        <w:rPr>
          <w:rFonts w:hint="eastAsia" w:ascii="宋体" w:hAnsi="宋体" w:eastAsia="宋体"/>
          <w:color w:val="000000"/>
          <w:sz w:val="30"/>
          <w:lang w:eastAsia="zh-CN"/>
        </w:rPr>
        <w:t>建信理财安享固收类封闭式养老理财产品2022年第7期</w:t>
      </w:r>
      <w:r>
        <w:rPr>
          <w:rFonts w:ascii="宋体" w:hAnsi="宋体" w:eastAsia="宋体"/>
          <w:color w:val="000000"/>
          <w:sz w:val="30"/>
          <w:lang w:eastAsia="zh-CN"/>
        </w:rPr>
        <w:t>净值公告</w:t>
      </w:r>
      <w:r>
        <w:rPr>
          <w:rFonts w:hint="eastAsia" w:ascii="宋体" w:hAnsi="宋体" w:eastAsia="宋体"/>
          <w:color w:val="000000"/>
          <w:sz w:val="30"/>
          <w:lang w:eastAsia="zh-CN"/>
        </w:rPr>
        <w:t>JXAXYLGS220301007</w:t>
      </w:r>
    </w:p>
    <w:p w14:paraId="7D67B2F4">
      <w:pPr>
        <w:spacing w:line="460" w:lineRule="exact"/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尊敬的客户：</w:t>
      </w:r>
    </w:p>
    <w:p w14:paraId="2A9170B8">
      <w:pPr>
        <w:spacing w:line="460" w:lineRule="exact"/>
        <w:ind w:firstLine="432"/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建信理财安享固收类封闭式养老理财产品2022年第7期</w:t>
      </w: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 (产品编号：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JXAXYLGS220301007</w:t>
      </w: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)净值公布如下：</w:t>
      </w:r>
    </w:p>
    <w:tbl>
      <w:tblPr>
        <w:tblStyle w:val="3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216"/>
        <w:gridCol w:w="2214"/>
        <w:gridCol w:w="2212"/>
      </w:tblGrid>
      <w:tr w14:paraId="2A446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50" w:type="pct"/>
            <w:vAlign w:val="center"/>
          </w:tcPr>
          <w:p w14:paraId="781B8AFD">
            <w:pPr>
              <w:spacing w:after="0" w:line="4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净值日期</w:t>
            </w:r>
          </w:p>
        </w:tc>
        <w:tc>
          <w:tcPr>
            <w:tcW w:w="1251" w:type="pct"/>
            <w:vAlign w:val="center"/>
          </w:tcPr>
          <w:p w14:paraId="313ED563">
            <w:pPr>
              <w:spacing w:after="0" w:line="4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份额净值</w:t>
            </w:r>
          </w:p>
        </w:tc>
        <w:tc>
          <w:tcPr>
            <w:tcW w:w="1250" w:type="pct"/>
          </w:tcPr>
          <w:p w14:paraId="1FBFAF32">
            <w:pPr>
              <w:spacing w:after="0" w:line="4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份额累计净值</w:t>
            </w:r>
          </w:p>
        </w:tc>
        <w:tc>
          <w:tcPr>
            <w:tcW w:w="1249" w:type="pct"/>
            <w:vAlign w:val="center"/>
          </w:tcPr>
          <w:p w14:paraId="76FE526C">
            <w:pPr>
              <w:spacing w:after="0" w:line="4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资产净值</w:t>
            </w:r>
          </w:p>
        </w:tc>
      </w:tr>
      <w:tr w14:paraId="2FBEF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50" w:type="pct"/>
            <w:vAlign w:val="center"/>
          </w:tcPr>
          <w:p w14:paraId="56820D6B">
            <w:pPr>
              <w:spacing w:after="0" w:line="4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2025年06月16日</w:t>
            </w:r>
          </w:p>
        </w:tc>
        <w:tc>
          <w:tcPr>
            <w:tcW w:w="1251" w:type="pct"/>
            <w:vAlign w:val="center"/>
          </w:tcPr>
          <w:p w14:paraId="6CEEB312">
            <w:pPr>
              <w:spacing w:after="0" w:line="460" w:lineRule="exact"/>
              <w:jc w:val="center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1.060267</w:t>
            </w:r>
          </w:p>
        </w:tc>
        <w:tc>
          <w:tcPr>
            <w:tcW w:w="1250" w:type="pct"/>
          </w:tcPr>
          <w:p w14:paraId="10B14D01">
            <w:pPr>
              <w:spacing w:after="0" w:line="460" w:lineRule="exact"/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1.110767</w:t>
            </w:r>
          </w:p>
        </w:tc>
        <w:tc>
          <w:tcPr>
            <w:tcW w:w="1249" w:type="pct"/>
            <w:vAlign w:val="center"/>
          </w:tcPr>
          <w:p w14:paraId="4C6BDE1A">
            <w:pPr>
              <w:spacing w:after="0" w:line="460" w:lineRule="exact"/>
              <w:jc w:val="center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5,383,430,932.69</w:t>
            </w:r>
          </w:p>
        </w:tc>
      </w:tr>
    </w:tbl>
    <w:p w14:paraId="6801B3E7">
      <w:pPr>
        <w:spacing w:line="46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F2C3B6D">
      <w:pPr>
        <w:spacing w:line="460" w:lineRule="exact"/>
        <w:jc w:val="righ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建信理财有限责任公司</w:t>
      </w:r>
    </w:p>
    <w:p w14:paraId="0CF33282">
      <w:pPr>
        <w:spacing w:line="460" w:lineRule="exact"/>
        <w:jc w:val="right"/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2025年06月1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8</w:t>
      </w:r>
      <w:bookmarkStart w:id="0" w:name="_GoBack"/>
      <w:bookmarkEnd w:id="0"/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日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622CE"/>
    <w:rsid w:val="0015074B"/>
    <w:rsid w:val="0029639D"/>
    <w:rsid w:val="00326F90"/>
    <w:rsid w:val="004275E6"/>
    <w:rsid w:val="009E5FE2"/>
    <w:rsid w:val="00AA1D8D"/>
    <w:rsid w:val="00B17411"/>
    <w:rsid w:val="00B47730"/>
    <w:rsid w:val="00BE73F1"/>
    <w:rsid w:val="00CB0664"/>
    <w:rsid w:val="00E73C10"/>
    <w:rsid w:val="00FB0AD1"/>
    <w:rsid w:val="00FC5F91"/>
    <w:rsid w:val="00FC693F"/>
    <w:rsid w:val="567F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uiPriority="99" w:semiHidden="0" w:name="List Bullet"/>
    <w:lsdException w:qFormat="1"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semiHidden="0" w:name="List Continue"/>
    <w:lsdException w:qFormat="1"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unhideWhenUsed="0" w:uiPriority="61" w:semiHidden="0" w:name="Light List"/>
    <w:lsdException w:qFormat="1" w:unhideWhenUsed="0" w:uiPriority="62" w:semiHidden="0" w:name="Light Grid"/>
    <w:lsdException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qFormat="1"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qFormat="1" w:unhideWhenUsed="0" w:uiPriority="66" w:semiHidden="0" w:name="Medium List 2 Accent 2"/>
    <w:lsdException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qFormat="1"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unhideWhenUsed="0" w:uiPriority="67" w:semiHidden="0" w:name="Medium Grid 1 Accent 5"/>
    <w:lsdException w:qFormat="1"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qFormat="1"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qFormat="1" w:unhideWhenUsed="0" w:uiPriority="61" w:semiHidden="0" w:name="Light List Accent 6"/>
    <w:lsdException w:unhideWhenUsed="0" w:uiPriority="62" w:semiHidden="0" w:name="Light Grid Accent 6"/>
    <w:lsdException w:qFormat="1"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宋体" w:hAnsi="宋体" w:eastAsia="宋体" w:cstheme="minorBidi"/>
      <w:sz w:val="21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4">
    <w:name w:val="Light Shading"/>
    <w:basedOn w:val="3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页眉 字符"/>
    <w:basedOn w:val="132"/>
    <w:link w:val="25"/>
    <w:qFormat/>
    <w:uiPriority w:val="99"/>
  </w:style>
  <w:style w:type="character" w:customStyle="1" w:styleId="136">
    <w:name w:val="页脚 字符"/>
    <w:basedOn w:val="132"/>
    <w:link w:val="24"/>
    <w:qFormat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标题 1 字符"/>
    <w:basedOn w:val="132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标题 2 字符"/>
    <w:basedOn w:val="13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标题 3 字符"/>
    <w:basedOn w:val="132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标题 字符"/>
    <w:basedOn w:val="132"/>
    <w:link w:val="3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副标题 字符"/>
    <w:basedOn w:val="132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正文文本 字符"/>
    <w:basedOn w:val="132"/>
    <w:link w:val="19"/>
    <w:uiPriority w:val="99"/>
  </w:style>
  <w:style w:type="character" w:customStyle="1" w:styleId="145">
    <w:name w:val="正文文本 2 字符"/>
    <w:basedOn w:val="132"/>
    <w:link w:val="28"/>
    <w:uiPriority w:val="99"/>
  </w:style>
  <w:style w:type="character" w:customStyle="1" w:styleId="146">
    <w:name w:val="正文文本 3 字符"/>
    <w:basedOn w:val="132"/>
    <w:link w:val="17"/>
    <w:qFormat/>
    <w:uiPriority w:val="99"/>
    <w:rPr>
      <w:sz w:val="16"/>
      <w:szCs w:val="16"/>
    </w:rPr>
  </w:style>
  <w:style w:type="character" w:customStyle="1" w:styleId="147">
    <w:name w:val="宏文本 字符"/>
    <w:basedOn w:val="132"/>
    <w:link w:val="2"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引用 字符"/>
    <w:basedOn w:val="132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标题 4 字符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标题 5 字符"/>
    <w:basedOn w:val="132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标题 6 字符"/>
    <w:basedOn w:val="132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标题 7 字符"/>
    <w:basedOn w:val="13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标题 8 字符"/>
    <w:basedOn w:val="132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标题 9 字符"/>
    <w:basedOn w:val="132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明显引用 字符"/>
    <w:basedOn w:val="132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45CB79-0755-4068-B975-2536D027ED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107</Characters>
  <Lines>1</Lines>
  <Paragraphs>1</Paragraphs>
  <TotalTime>220</TotalTime>
  <ScaleCrop>false</ScaleCrop>
  <LinksUpToDate>false</LinksUpToDate>
  <CharactersWithSpaces>124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jxlc</cp:lastModifiedBy>
  <dcterms:modified xsi:type="dcterms:W3CDTF">2025-06-18T09:10:54Z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CC489A313A504EE7B66CCEF8D9807A1B_12</vt:lpwstr>
  </property>
</Properties>
</file>