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2025年06月24日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1.207709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1.207709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1.207709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1.207709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2025年06月25日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