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建信理财睿鑫1个月定开理财产品（下旬）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JXRX0020200219003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建信理财睿鑫1个月定开理财产品（下旬）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JXRX0020200219003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2025年07月01日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1.157497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1.157497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1.157497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1.157497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2025年07月02日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