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建信理财“星座系列-巨蟹座”（按年）开放式净值型人民币理财产品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JX180220190700102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建信理财“星座系列-巨蟹座”（按年）开放式净值型人民币理财产品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JX180220190700102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2025年07月14日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1.208222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1.208222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1.208222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1.208222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2025年07月15日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