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2025年07月15日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1.208992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1.208992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2025年07月16日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