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bookmarkStart w:id="0" w:name="_GoBack"/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bookmarkEnd w:id="0"/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2025年07月21日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1.059816</w:t>
            </w:r>
          </w:p>
        </w:tc>
        <w:tc>
          <w:tcPr>
            <w:tcW w:w="945" w:type="pct"/>
            <w:vAlign w:val="center"/>
          </w:tcPr>
          <w:p w:rsidR="00DB6881" w:rsidRPr="0044278B" w:rsidRDefault="00D53A21" w:rsidP="00DC508E">
            <w:pPr>
              <w:spacing w:line="460" w:lineRule="exact"/>
              <w:jc w:val="center"/>
            </w:pPr>
            <w:r w:rsidRPr="00D53A21">
              <w:rPr>
                <w:lang w:eastAsia="zh-CN"/>
              </w:rPr>
              <w:t>1.104916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1.059816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1.059816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</w:t>
      </w:r>
      <w:r w:rsidR="002965E2">
        <w:rPr>
          <w:rFonts w:hint="eastAsia"/>
          <w:lang w:eastAsia="zh-CN"/>
        </w:rPr>
        <w:t>2</w:t>
      </w:r>
      <w:r w:rsidR="002965E2">
        <w:rPr>
          <w:lang w:eastAsia="zh-CN"/>
        </w:rPr>
        <w:t>3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B8" w:rsidRDefault="00F96BB8" w:rsidP="0044278B">
      <w:pPr>
        <w:spacing w:after="0" w:line="240" w:lineRule="auto"/>
      </w:pPr>
      <w:r>
        <w:separator/>
      </w:r>
    </w:p>
  </w:endnote>
  <w:endnote w:type="continuationSeparator" w:id="0">
    <w:p w:rsidR="00F96BB8" w:rsidRDefault="00F96BB8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B8" w:rsidRDefault="00F96BB8" w:rsidP="0044278B">
      <w:pPr>
        <w:spacing w:after="0" w:line="240" w:lineRule="auto"/>
      </w:pPr>
      <w:r>
        <w:separator/>
      </w:r>
    </w:p>
  </w:footnote>
  <w:footnote w:type="continuationSeparator" w:id="0">
    <w:p w:rsidR="00F96BB8" w:rsidRDefault="00F96BB8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2965E2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53A21"/>
    <w:rsid w:val="00D7596C"/>
    <w:rsid w:val="00DB6881"/>
    <w:rsid w:val="00DC508E"/>
    <w:rsid w:val="00E22A09"/>
    <w:rsid w:val="00E34625"/>
    <w:rsid w:val="00F55283"/>
    <w:rsid w:val="00F96B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C651AC-6447-49FA-AE2F-AC2C18D5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13</cp:revision>
  <dcterms:created xsi:type="dcterms:W3CDTF">2013-12-23T23:15:00Z</dcterms:created>
  <dcterms:modified xsi:type="dcterms:W3CDTF">2025-07-23T01:09:00Z</dcterms:modified>
  <cp:category/>
</cp:coreProperties>
</file>