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2025年07月29日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1.208062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1.208062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1.208062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1.208062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2025年07月30日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