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2025年07月31日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1.154364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1.154364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1.154364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1.154364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2025年08月01日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