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2025年08月19日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1.208164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1.208164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1.208164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1.208164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2025年08月20日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