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2025年08月21日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1.154043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1.154043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1.154043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1.154043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2025年08月22日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