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2025年09月09日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1.208899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1.208899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1.208899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1.208899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2025年09月10日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