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建信理财“龙鑫”固收类12个月定开式理财产品第3期</w:t>
      </w:r>
      <w:bookmarkStart w:id="0" w:name="_GoBack"/>
      <w:bookmarkEnd w:id="0"/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JXLXDK12200703003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r>
        <w:rPr>
          <w:rFonts w:hint="eastAsia"/>
          <w:lang w:eastAsia="zh-CN"/>
        </w:rPr>
        <w:t>建信理财“龙鑫”固收类12个月定开式理财产品第3期</w:t>
      </w:r>
      <w:r w:rsidR="00E22A09" w:rsidRPr="0044278B">
        <w:rPr>
          <w:lang w:eastAsia="zh-CN"/>
        </w:rPr>
        <w:t>(产品编号：</w:t>
      </w:r>
      <w:r w:rsidR="00D7596C">
        <w:rPr>
          <w:rFonts w:hint="eastAsia"/>
          <w:lang w:eastAsia="zh-CN"/>
        </w:rPr>
        <w:t>JXLXDK12200703003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2025年09月15日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1.223354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1.223354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1.223354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1.223354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r>
        <w:rPr>
          <w:rFonts w:hint="eastAsia"/>
          <w:lang w:eastAsia="zh-CN"/>
        </w:rPr>
        <w:t>2025年09月16日</w:t>
      </w:r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F0" w:rsidRDefault="00174BF0" w:rsidP="0044278B">
      <w:pPr>
        <w:spacing w:after="0" w:line="240" w:lineRule="auto"/>
      </w:pPr>
      <w:r>
        <w:separator/>
      </w:r>
    </w:p>
  </w:endnote>
  <w:end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F0" w:rsidRDefault="00174BF0" w:rsidP="0044278B">
      <w:pPr>
        <w:spacing w:after="0" w:line="240" w:lineRule="auto"/>
      </w:pPr>
      <w:r>
        <w:separator/>
      </w:r>
    </w:p>
  </w:footnote>
  <w:foot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581A"/>
    <w:rsid w:val="00174BF0"/>
    <w:rsid w:val="001C546D"/>
    <w:rsid w:val="0029639D"/>
    <w:rsid w:val="00326F90"/>
    <w:rsid w:val="0044278B"/>
    <w:rsid w:val="006048D3"/>
    <w:rsid w:val="006E71C0"/>
    <w:rsid w:val="00773814"/>
    <w:rsid w:val="008906F6"/>
    <w:rsid w:val="00AA1D8D"/>
    <w:rsid w:val="00B47730"/>
    <w:rsid w:val="00CB0664"/>
    <w:rsid w:val="00D06125"/>
    <w:rsid w:val="00D7596C"/>
    <w:rsid w:val="00DB6881"/>
    <w:rsid w:val="00DC508E"/>
    <w:rsid w:val="00E22A09"/>
    <w:rsid w:val="00F552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ED5A88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C5A1AC-C6E2-4514-8E2E-AEE33158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11</cp:revision>
  <dcterms:created xsi:type="dcterms:W3CDTF">2013-12-23T23:15:00Z</dcterms:created>
  <dcterms:modified xsi:type="dcterms:W3CDTF">2021-10-26T06:35:00Z</dcterms:modified>
  <cp:category/>
</cp:coreProperties>
</file>