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2025年09月16日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1.209043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1.209043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1.209043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1.209043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2025年09月17日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