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2025年09月25日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1.153923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1.153923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1.153923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1.153923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2025年09月26日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