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2025年10月09日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1.155041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1.155041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1.155041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1.155041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2025年10月10日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