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2025年10月14日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1.209946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1.209946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1.209946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1.209946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2025年10月15日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