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2025年10月16日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1.155804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1.155804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1.155804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1.155804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2025年10月17日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