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2025年10月21日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1.210648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1.210648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1.210648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1.210648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2025年10月22日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