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建信理财“安鑫”（七天）固定收益类开放式净值型人民币理财产品</w:t>
      </w:r>
      <w:bookmarkStart w:id="0" w:name="_GoBack"/>
      <w:bookmarkEnd w:id="0"/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JXQYAX20180600201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建信理财“安鑫”（七天）固定收益类开放式净值型人民币理财产品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JXQYAX20180600201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2025年11月04日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1.212215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1.212215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1.212215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1.212215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2025年11月05日</w:t>
      </w:r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F0" w:rsidRDefault="00174BF0" w:rsidP="0044278B">
      <w:pPr>
        <w:spacing w:after="0" w:line="240" w:lineRule="auto"/>
      </w:pPr>
      <w:r>
        <w:separator/>
      </w:r>
    </w:p>
  </w:endnote>
  <w:end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F0" w:rsidRDefault="00174BF0" w:rsidP="0044278B">
      <w:pPr>
        <w:spacing w:after="0" w:line="240" w:lineRule="auto"/>
      </w:pPr>
      <w:r>
        <w:separator/>
      </w:r>
    </w:p>
  </w:footnote>
  <w:footnote w:type="continuationSeparator" w:id="0">
    <w:p w:rsidR="00174BF0" w:rsidRDefault="00174BF0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6581A"/>
    <w:rsid w:val="00174BF0"/>
    <w:rsid w:val="001C546D"/>
    <w:rsid w:val="0029639D"/>
    <w:rsid w:val="00326F90"/>
    <w:rsid w:val="0044278B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ED5A88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C5A1AC-C6E2-4514-8E2E-AEE33158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11</cp:revision>
  <dcterms:created xsi:type="dcterms:W3CDTF">2013-12-23T23:15:00Z</dcterms:created>
  <dcterms:modified xsi:type="dcterms:W3CDTF">2021-10-26T06:35:00Z</dcterms:modified>
  <cp:category/>
</cp:coreProperties>
</file>