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建信理财“安鑫”（七天）固定收益类开放式净值型人民币理财产品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JXQYAX20180600201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建信理财“安鑫”（七天）固定收益类开放式净值型人民币理财产品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JXQYAX20180600201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2025年11月18日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1.212778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1.212778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1.212778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1.212778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2025年11月19日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