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建信理财福星（1个月）定期开放式理财产品第1期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JXLCFXFX1M2012001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建信理财福星（1个月）定期开放式理财产品第1期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JXLCFXFX1M2012001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2026年01月15日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1.175150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1.175150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1.175150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1.175150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2026年01月16日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