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建信理财嘉鑫固收类6个月定开式产品第2期</w:t>
      </w:r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JXJX6MGS230602002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建信理财嘉鑫固收类6个月定开式产品第2期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JXJX6MGS230602002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2026年01月16日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1.054237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1.054237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1.054237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1.054237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bookmarkStart w:id="0" w:name="_GoBack"/>
      <w:bookmarkEnd w:id="0"/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2026年01月</w:t>
      </w:r>
      <w:r w:rsidR="004D4B1F">
        <w:rPr>
          <w:rFonts w:hint="eastAsia"/>
          <w:lang w:eastAsia="zh-CN"/>
        </w:rPr>
        <w:t>1</w:t>
      </w:r>
      <w:r w:rsidR="004D4B1F">
        <w:rPr>
          <w:lang w:eastAsia="zh-CN"/>
        </w:rPr>
        <w:t>9</w:t>
      </w:r>
      <w:r>
        <w:rPr>
          <w:rFonts w:hint="eastAsia"/>
          <w:lang w:eastAsia="zh-CN"/>
        </w:rPr>
        <w:t>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05B" w:rsidRDefault="0081505B" w:rsidP="0044278B">
      <w:pPr>
        <w:spacing w:after="0" w:line="240" w:lineRule="auto"/>
      </w:pPr>
      <w:r>
        <w:separator/>
      </w:r>
    </w:p>
  </w:endnote>
  <w:endnote w:type="continuationSeparator" w:id="0">
    <w:p w:rsidR="0081505B" w:rsidRDefault="0081505B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05B" w:rsidRDefault="0081505B" w:rsidP="0044278B">
      <w:pPr>
        <w:spacing w:after="0" w:line="240" w:lineRule="auto"/>
      </w:pPr>
      <w:r>
        <w:separator/>
      </w:r>
    </w:p>
  </w:footnote>
  <w:footnote w:type="continuationSeparator" w:id="0">
    <w:p w:rsidR="0081505B" w:rsidRDefault="0081505B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4D4B1F"/>
    <w:rsid w:val="006048D3"/>
    <w:rsid w:val="006E71C0"/>
    <w:rsid w:val="00773814"/>
    <w:rsid w:val="0081505B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6F1B99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20C26B-EC39-4BEE-B92C-12F517F6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12</cp:revision>
  <dcterms:created xsi:type="dcterms:W3CDTF">2013-12-23T23:15:00Z</dcterms:created>
  <dcterms:modified xsi:type="dcterms:W3CDTF">2026-01-19T00:40:00Z</dcterms:modified>
  <cp:category/>
</cp:coreProperties>
</file>