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建信理财睿鑫固收类3个月定开式产品第3期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JXRX3MGS231225003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建信理财睿鑫固收类3个月定开式产品第3期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JXRX3MGS231225003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2026年05月11日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1.051446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1.051446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1.051446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1.051446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2026年05月12日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