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建信理财睿鑫固收类14天定开式产品第1期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JXRXGS14D20230512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建信理财睿鑫固收类14天定开式产品第1期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JXRXGS14D20230512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2026年06月11日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1.065467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1.065467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1.065467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1.065467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2026年06月12日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