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建信理财福星（1个月）定期开放式理财产品第1期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JXLCFXFX1M2012001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建信理财福星（1个月）定期开放式理财产品第1期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JXLCFXFX1M2012001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2026年07月15日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1.187016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1.187016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1.187016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1.187016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2026年07月16日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