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建信理财安享固收类按月定开式（最低持有5年）养老理财产品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JXAX1MGS211119001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建信理财安享固收类按月定开式（最低持有5年）养老理财产品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JXAX1MGS211119001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2026年07月20日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1.058968</w:t>
            </w:r>
          </w:p>
        </w:tc>
        <w:tc>
          <w:tcPr>
            <w:tcW w:w="945" w:type="pct"/>
            <w:vAlign w:val="center"/>
          </w:tcPr>
          <w:p w:rsidR="00DB6881" w:rsidRPr="0044278B" w:rsidRDefault="00EA6201" w:rsidP="00DC508E">
            <w:pPr>
              <w:spacing w:line="460" w:lineRule="exact"/>
              <w:jc w:val="center"/>
            </w:pPr>
            <w:r w:rsidRPr="00EA6201">
              <w:rPr>
                <w:lang w:eastAsia="zh-CN"/>
              </w:rPr>
              <w:t>1.122068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1.058968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1.058968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bookmarkStart w:id="0" w:name="_GoBack"/>
      <w:bookmarkEnd w:id="0"/>
      <w:r>
        <w:rPr>
          <w:rFonts w:hint="eastAsia"/>
          <w:lang w:eastAsia="zh-CN"/>
        </w:rPr>
        <w:t>2026年07月21日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30" w:rsidRDefault="008C7D30" w:rsidP="0044278B">
      <w:pPr>
        <w:spacing w:after="0" w:line="240" w:lineRule="auto"/>
      </w:pPr>
      <w:r>
        <w:separator/>
      </w:r>
    </w:p>
  </w:endnote>
  <w:endnote w:type="continuationSeparator" w:id="0">
    <w:p w:rsidR="008C7D30" w:rsidRDefault="008C7D3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30" w:rsidRDefault="008C7D30" w:rsidP="0044278B">
      <w:pPr>
        <w:spacing w:after="0" w:line="240" w:lineRule="auto"/>
      </w:pPr>
      <w:r>
        <w:separator/>
      </w:r>
    </w:p>
  </w:footnote>
  <w:footnote w:type="continuationSeparator" w:id="0">
    <w:p w:rsidR="008C7D30" w:rsidRDefault="008C7D3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8C7D30"/>
    <w:rsid w:val="00AA1D8D"/>
    <w:rsid w:val="00B47730"/>
    <w:rsid w:val="00CB0664"/>
    <w:rsid w:val="00D06125"/>
    <w:rsid w:val="00D7596C"/>
    <w:rsid w:val="00DB6881"/>
    <w:rsid w:val="00DC508E"/>
    <w:rsid w:val="00E22A09"/>
    <w:rsid w:val="00EA6201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02CD9C-679F-4EEF-B141-417BD5A8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2026-07-21T08:05:00Z</dcterms:modified>
  <cp:category/>
</cp:coreProperties>
</file>